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1D" w:rsidRPr="008C331D" w:rsidRDefault="008C331D" w:rsidP="008C331D">
      <w:pPr>
        <w:pStyle w:val="a9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</w:t>
      </w:r>
      <w:r>
        <w:rPr>
          <w:lang w:val="kk-KZ"/>
        </w:rPr>
        <w:tab/>
        <w:t xml:space="preserve">            </w:t>
      </w:r>
      <w:r w:rsidRPr="008C331D">
        <w:rPr>
          <w:rFonts w:ascii="Times New Roman" w:hAnsi="Times New Roman" w:cs="Times New Roman"/>
          <w:b/>
          <w:sz w:val="24"/>
          <w:lang w:val="kk-KZ"/>
        </w:rPr>
        <w:t>«Бекітемін»</w:t>
      </w:r>
    </w:p>
    <w:p w:rsidR="008C331D" w:rsidRPr="008C331D" w:rsidRDefault="008C331D" w:rsidP="008C331D">
      <w:pPr>
        <w:pStyle w:val="a9"/>
        <w:rPr>
          <w:rFonts w:ascii="Times New Roman" w:hAnsi="Times New Roman" w:cs="Times New Roman"/>
          <w:b/>
          <w:sz w:val="24"/>
          <w:lang w:val="kk-KZ"/>
        </w:rPr>
      </w:pPr>
      <w:r w:rsidRPr="008C331D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</w:t>
      </w:r>
      <w:r w:rsidRPr="008C331D">
        <w:rPr>
          <w:rFonts w:ascii="Times New Roman" w:hAnsi="Times New Roman" w:cs="Times New Roman"/>
          <w:b/>
          <w:sz w:val="24"/>
          <w:lang w:val="kk-KZ"/>
        </w:rPr>
        <w:t>Мектеп басшысының м.а.:</w:t>
      </w:r>
    </w:p>
    <w:p w:rsidR="008C331D" w:rsidRPr="00946402" w:rsidRDefault="008C331D" w:rsidP="008C331D">
      <w:pPr>
        <w:pStyle w:val="a9"/>
        <w:rPr>
          <w:rFonts w:ascii="Times New Roman" w:hAnsi="Times New Roman" w:cs="Times New Roman"/>
          <w:b/>
          <w:sz w:val="24"/>
          <w:lang w:val="kk-KZ"/>
        </w:rPr>
      </w:pPr>
      <w:r w:rsidRPr="008C331D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</w:t>
      </w:r>
      <w:r w:rsidRPr="008C331D">
        <w:rPr>
          <w:rFonts w:ascii="Times New Roman" w:hAnsi="Times New Roman" w:cs="Times New Roman"/>
          <w:b/>
          <w:sz w:val="24"/>
          <w:lang w:val="kk-KZ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___</w:t>
      </w:r>
      <w:r w:rsidRPr="008C331D">
        <w:rPr>
          <w:rFonts w:ascii="Times New Roman" w:hAnsi="Times New Roman" w:cs="Times New Roman"/>
          <w:b/>
          <w:sz w:val="24"/>
          <w:lang w:val="kk-KZ"/>
        </w:rPr>
        <w:t>___ Д</w:t>
      </w:r>
      <w:r w:rsidRPr="00946402">
        <w:rPr>
          <w:rFonts w:ascii="Times New Roman" w:hAnsi="Times New Roman" w:cs="Times New Roman"/>
          <w:b/>
          <w:sz w:val="24"/>
          <w:lang w:val="kk-KZ"/>
        </w:rPr>
        <w:t>. Жулекенова</w:t>
      </w:r>
    </w:p>
    <w:p w:rsidR="008C331D" w:rsidRPr="00946402" w:rsidRDefault="008C331D" w:rsidP="008C331D">
      <w:pPr>
        <w:pStyle w:val="a9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331D" w:rsidRPr="00946402" w:rsidRDefault="008C331D" w:rsidP="008C331D">
      <w:pPr>
        <w:pStyle w:val="a9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C331D" w:rsidRPr="00946402" w:rsidRDefault="00F179E7" w:rsidP="008C331D">
      <w:pPr>
        <w:pStyle w:val="a9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46402">
        <w:rPr>
          <w:rFonts w:ascii="Times New Roman" w:hAnsi="Times New Roman" w:cs="Times New Roman"/>
          <w:b/>
          <w:sz w:val="28"/>
          <w:lang w:val="kk-KZ"/>
        </w:rPr>
        <w:t>2025-2026 ОҚУ ЖЫЛЫНА</w:t>
      </w:r>
    </w:p>
    <w:p w:rsidR="008C331D" w:rsidRPr="00946402" w:rsidRDefault="008C331D" w:rsidP="008C331D">
      <w:pPr>
        <w:pStyle w:val="a9"/>
        <w:jc w:val="center"/>
        <w:rPr>
          <w:rFonts w:ascii="Times New Roman" w:eastAsiaTheme="majorEastAsia" w:hAnsi="Times New Roman" w:cs="Times New Roman"/>
          <w:b/>
          <w:sz w:val="28"/>
          <w:lang w:val="kk-KZ"/>
        </w:rPr>
      </w:pP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>ИНКЛЮЗИВТІ БІЛІМ БЕРУДІ ДАМЫТУ ЖОСПАРЫ</w:t>
      </w:r>
    </w:p>
    <w:p w:rsidR="00361E02" w:rsidRPr="00946402" w:rsidRDefault="008C331D" w:rsidP="008C331D">
      <w:pPr>
        <w:pStyle w:val="a9"/>
        <w:jc w:val="center"/>
        <w:rPr>
          <w:lang w:val="kk-KZ"/>
        </w:rPr>
      </w:pPr>
      <w:bookmarkStart w:id="0" w:name="_GoBack"/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>Павлодар облысы</w:t>
      </w:r>
      <w:r w:rsidR="00946402">
        <w:rPr>
          <w:rFonts w:ascii="Times New Roman" w:eastAsiaTheme="majorEastAsia" w:hAnsi="Times New Roman" w:cs="Times New Roman"/>
          <w:b/>
          <w:sz w:val="28"/>
          <w:lang w:val="kk-KZ"/>
        </w:rPr>
        <w:t>ның</w:t>
      </w: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 білім </w:t>
      </w:r>
      <w:r w:rsidR="00946402">
        <w:rPr>
          <w:rFonts w:ascii="Times New Roman" w:eastAsiaTheme="majorEastAsia" w:hAnsi="Times New Roman" w:cs="Times New Roman"/>
          <w:b/>
          <w:sz w:val="28"/>
          <w:lang w:val="kk-KZ"/>
        </w:rPr>
        <w:t>беру басқармасы</w:t>
      </w: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 Железин ауданы білім </w:t>
      </w:r>
      <w:r w:rsid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беру </w:t>
      </w: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бөлімінің" Башмашын жалпы </w:t>
      </w:r>
      <w:r w:rsid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орта </w:t>
      </w: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>білім</w:t>
      </w:r>
      <w:r w:rsid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 беру</w:t>
      </w:r>
      <w:r w:rsidRPr="00946402">
        <w:rPr>
          <w:rFonts w:ascii="Times New Roman" w:eastAsiaTheme="majorEastAsia" w:hAnsi="Times New Roman" w:cs="Times New Roman"/>
          <w:b/>
          <w:sz w:val="28"/>
          <w:lang w:val="kk-KZ"/>
        </w:rPr>
        <w:t xml:space="preserve"> мектебі " КММ</w:t>
      </w:r>
      <w:r w:rsidR="00F179E7" w:rsidRPr="00946402">
        <w:rPr>
          <w:rFonts w:ascii="Times New Roman" w:hAnsi="Times New Roman" w:cs="Times New Roman"/>
          <w:b/>
          <w:sz w:val="28"/>
          <w:lang w:val="kk-KZ"/>
        </w:rPr>
        <w:br/>
      </w:r>
      <w:bookmarkEnd w:id="0"/>
      <w:r w:rsidR="00F179E7" w:rsidRPr="00946402">
        <w:rPr>
          <w:rFonts w:ascii="Times New Roman" w:hAnsi="Times New Roman" w:cs="Times New Roman"/>
          <w:b/>
          <w:sz w:val="28"/>
          <w:lang w:val="kk-KZ"/>
        </w:rPr>
        <w:br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701"/>
        <w:gridCol w:w="2551"/>
        <w:gridCol w:w="2126"/>
      </w:tblGrid>
      <w:tr w:rsidR="00361E02" w:rsidRPr="0036453B" w:rsidTr="008C331D">
        <w:tc>
          <w:tcPr>
            <w:tcW w:w="567" w:type="dxa"/>
          </w:tcPr>
          <w:p w:rsidR="00361E02" w:rsidRPr="00ED3A5B" w:rsidRDefault="00F179E7" w:rsidP="008C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361E02" w:rsidRPr="00ED3A5B" w:rsidRDefault="00F179E7" w:rsidP="008C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5B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1701" w:type="dxa"/>
          </w:tcPr>
          <w:p w:rsidR="00361E02" w:rsidRPr="00ED3A5B" w:rsidRDefault="00F179E7" w:rsidP="008C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5B">
              <w:rPr>
                <w:rFonts w:ascii="Times New Roman" w:hAnsi="Times New Roman" w:cs="Times New Roman"/>
                <w:b/>
                <w:sz w:val="24"/>
                <w:szCs w:val="24"/>
              </w:rPr>
              <w:t>Орындалу мерзімі</w:t>
            </w:r>
          </w:p>
        </w:tc>
        <w:tc>
          <w:tcPr>
            <w:tcW w:w="2551" w:type="dxa"/>
          </w:tcPr>
          <w:p w:rsidR="00361E02" w:rsidRPr="00ED3A5B" w:rsidRDefault="00F179E7" w:rsidP="008C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5B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</w:p>
        </w:tc>
        <w:tc>
          <w:tcPr>
            <w:tcW w:w="2126" w:type="dxa"/>
          </w:tcPr>
          <w:p w:rsidR="00361E02" w:rsidRPr="00ED3A5B" w:rsidRDefault="00F179E7" w:rsidP="008C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5B">
              <w:rPr>
                <w:rFonts w:ascii="Times New Roman" w:hAnsi="Times New Roman" w:cs="Times New Roman"/>
                <w:b/>
                <w:sz w:val="24"/>
                <w:szCs w:val="24"/>
              </w:rPr>
              <w:t>Аяқталу формасы</w:t>
            </w:r>
          </w:p>
        </w:tc>
      </w:tr>
      <w:tr w:rsidR="008C331D" w:rsidRPr="0036453B" w:rsidTr="000F4463">
        <w:tc>
          <w:tcPr>
            <w:tcW w:w="10490" w:type="dxa"/>
            <w:gridSpan w:val="5"/>
          </w:tcPr>
          <w:p w:rsidR="008C331D" w:rsidRPr="00ED3A5B" w:rsidRDefault="008C331D" w:rsidP="008C331D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  <w:t>Нормативтік-құқықтық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36"/>
              </w:rPr>
              <w:t>бағыт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3545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Мектептегі ООП бар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саны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статистикалық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деректерді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қалыптастыру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="008C331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51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О.А.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статистикалық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36453B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Инклюзивті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беруді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әдістемелік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педагогтарды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ақпараттандыру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жыл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8C331D" w:rsidRPr="008C331D" w:rsidRDefault="00F179E7" w:rsidP="008C331D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ЗРУР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8C331D" w:rsidRPr="008C331D">
              <w:rPr>
                <w:rFonts w:ascii="Times New Roman" w:hAnsi="Times New Roman" w:cs="Times New Roman"/>
                <w:sz w:val="24"/>
                <w:lang w:val="ru-RU"/>
              </w:rPr>
              <w:t>Румянцева О.А.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Логопед</w:t>
            </w:r>
          </w:p>
          <w:p w:rsidR="00361E02" w:rsidRPr="008C331D" w:rsidRDefault="008C331D" w:rsidP="008C331D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Рахметова А.Е.</w:t>
            </w:r>
            <w:r w:rsidR="00F179E7"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Педагог-психолог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А.Д.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НҚА</w:t>
            </w:r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Инклюзивті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жүйесінде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кадрларға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қажеттілікті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қыркүйек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наурыз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тұрақты</w:t>
            </w:r>
            <w:proofErr w:type="spellEnd"/>
          </w:p>
        </w:tc>
        <w:tc>
          <w:tcPr>
            <w:tcW w:w="2551" w:type="dxa"/>
          </w:tcPr>
          <w:p w:rsidR="00361E02" w:rsidRPr="008C331D" w:rsidRDefault="00361E02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свод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545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ата-аналарымен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келісімшарттар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 2025</w:t>
            </w:r>
          </w:p>
        </w:tc>
        <w:tc>
          <w:tcPr>
            <w:tcW w:w="2551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келісімшарттар</w:t>
            </w:r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Инклюзивті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беруді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мамыр 2026</w:t>
            </w:r>
          </w:p>
        </w:tc>
        <w:tc>
          <w:tcPr>
            <w:tcW w:w="255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О.А.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балаларға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ППС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бағдарламаларын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қыркүйек 2025</w:t>
            </w:r>
          </w:p>
        </w:tc>
        <w:tc>
          <w:tcPr>
            <w:tcW w:w="255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Пән мұғалімдері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</w:p>
        </w:tc>
      </w:tr>
      <w:tr w:rsidR="008C331D" w:rsidRPr="0036453B" w:rsidTr="00776471">
        <w:tc>
          <w:tcPr>
            <w:tcW w:w="10490" w:type="dxa"/>
            <w:gridSpan w:val="5"/>
          </w:tcPr>
          <w:p w:rsidR="008C331D" w:rsidRPr="00ED3A5B" w:rsidRDefault="00ED3A5B" w:rsidP="00ED3A5B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қамтамасыз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ету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ED3A5B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Инклюзивті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біліктілікті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арттыру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курстарынан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жыл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ED3A5B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3545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мамыр 2023</w:t>
            </w:r>
          </w:p>
        </w:tc>
        <w:tc>
          <w:tcPr>
            <w:tcW w:w="255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О.А.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ED3A5B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545" w:type="dxa"/>
          </w:tcPr>
          <w:p w:rsidR="00361E02" w:rsidRPr="0036453B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Педагогтар мен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ақпараттық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стендтер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жыл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8C331D" w:rsidRPr="008C331D" w:rsidRDefault="008C331D" w:rsidP="008C331D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ЗРУР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Румянцева О.А.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Логопед</w:t>
            </w:r>
          </w:p>
          <w:p w:rsidR="00361E02" w:rsidRPr="0036453B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Рахметова А.Е.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Педагог-психолог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А.Д.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стендтер</w:t>
            </w:r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ED3A5B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балалармен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үйде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оқытылатын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балалармен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деректер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базасын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қалыптастыру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8C331D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ЗРУР</w:t>
            </w:r>
            <w:r w:rsidRPr="0036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 О.А.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деректер базасы</w:t>
            </w:r>
          </w:p>
        </w:tc>
      </w:tr>
      <w:tr w:rsidR="00361E02" w:rsidRPr="00946402" w:rsidTr="008C331D">
        <w:tc>
          <w:tcPr>
            <w:tcW w:w="567" w:type="dxa"/>
          </w:tcPr>
          <w:p w:rsidR="00361E02" w:rsidRPr="00A732A0" w:rsidRDefault="00ED3A5B" w:rsidP="00ED3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бар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психологиялық-педагогикалық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әдістемелік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ұсынымдар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жыл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8C331D" w:rsidRPr="008C331D" w:rsidRDefault="00F179E7" w:rsidP="008C331D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 w:rsidRPr="008C331D">
              <w:rPr>
                <w:rFonts w:ascii="Times New Roman" w:hAnsi="Times New Roman" w:cs="Times New Roman"/>
                <w:sz w:val="24"/>
                <w:lang w:val="ru-RU"/>
              </w:rPr>
              <w:t>Логопед</w:t>
            </w:r>
          </w:p>
          <w:p w:rsidR="00361E02" w:rsidRPr="008C331D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Рахметова А.Е.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Педагог-психолог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А.Д.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ата-аналарға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консультативтік</w:t>
            </w:r>
            <w:proofErr w:type="spellEnd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көмек</w:t>
            </w:r>
          </w:p>
        </w:tc>
      </w:tr>
      <w:tr w:rsidR="00ED3A5B" w:rsidRPr="0036453B" w:rsidTr="00DB44D6">
        <w:tc>
          <w:tcPr>
            <w:tcW w:w="10490" w:type="dxa"/>
            <w:gridSpan w:val="5"/>
          </w:tcPr>
          <w:p w:rsidR="00ED3A5B" w:rsidRPr="0036453B" w:rsidRDefault="00ED3A5B" w:rsidP="00ED3A5B">
            <w:pPr>
              <w:pStyle w:val="a9"/>
              <w:numPr>
                <w:ilvl w:val="0"/>
                <w:numId w:val="11"/>
              </w:numPr>
              <w:jc w:val="center"/>
            </w:pP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Кадрлық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қамтамасыз</w:t>
            </w:r>
            <w:proofErr w:type="spellEnd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ету</w:t>
            </w:r>
            <w:proofErr w:type="spellEnd"/>
          </w:p>
        </w:tc>
      </w:tr>
      <w:tr w:rsidR="00361E02" w:rsidRPr="0036453B" w:rsidTr="008C331D">
        <w:tc>
          <w:tcPr>
            <w:tcW w:w="567" w:type="dxa"/>
          </w:tcPr>
          <w:p w:rsidR="00361E02" w:rsidRPr="00A732A0" w:rsidRDefault="00ED3A5B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45" w:type="dxa"/>
          </w:tcPr>
          <w:p w:rsidR="00361E02" w:rsidRPr="008C331D" w:rsidRDefault="00F179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Балаларды диагностика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оқытудың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қарайғы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формасын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ПМПК-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уақтылы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жолдау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 xml:space="preserve">жыл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551" w:type="dxa"/>
          </w:tcPr>
          <w:p w:rsidR="008C331D" w:rsidRPr="008C331D" w:rsidRDefault="00F179E7" w:rsidP="008C331D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ЗРУР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Румянцева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C331D" w:rsidRPr="008C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8C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жетекшілері</w:t>
            </w:r>
            <w:proofErr w:type="spellEnd"/>
            <w:r w:rsidRPr="008C33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31D" w:rsidRPr="008C331D">
              <w:rPr>
                <w:rFonts w:ascii="Times New Roman" w:hAnsi="Times New Roman" w:cs="Times New Roman"/>
                <w:sz w:val="24"/>
                <w:lang w:val="ru-RU"/>
              </w:rPr>
              <w:t>Логопед</w:t>
            </w:r>
          </w:p>
          <w:p w:rsidR="00361E02" w:rsidRPr="008C331D" w:rsidRDefault="008C331D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t>Рахметова А.Е.</w:t>
            </w:r>
            <w:r w:rsidRPr="008C331D">
              <w:rPr>
                <w:rFonts w:ascii="Times New Roman" w:hAnsi="Times New Roman" w:cs="Times New Roman"/>
                <w:sz w:val="24"/>
                <w:lang w:val="ru-RU"/>
              </w:rPr>
              <w:br/>
              <w:t>Педагог-психолог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А.Д.</w:t>
            </w:r>
          </w:p>
        </w:tc>
        <w:tc>
          <w:tcPr>
            <w:tcW w:w="2126" w:type="dxa"/>
          </w:tcPr>
          <w:p w:rsidR="00361E02" w:rsidRPr="0036453B" w:rsidRDefault="00F179E7" w:rsidP="008C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53B">
              <w:rPr>
                <w:rFonts w:ascii="Times New Roman" w:hAnsi="Times New Roman" w:cs="Times New Roman"/>
                <w:sz w:val="24"/>
                <w:szCs w:val="24"/>
              </w:rPr>
              <w:t>жолдама</w:t>
            </w:r>
          </w:p>
        </w:tc>
      </w:tr>
    </w:tbl>
    <w:p w:rsidR="00F179E7" w:rsidRPr="0036453B" w:rsidRDefault="00F179E7" w:rsidP="00A732A0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79E7" w:rsidRPr="0036453B" w:rsidSect="008C331D">
      <w:pgSz w:w="12240" w:h="15840"/>
      <w:pgMar w:top="993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867FFB"/>
    <w:multiLevelType w:val="hybridMultilevel"/>
    <w:tmpl w:val="10B07DC0"/>
    <w:lvl w:ilvl="0" w:tplc="BCEE9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1487"/>
    <w:multiLevelType w:val="multilevel"/>
    <w:tmpl w:val="4B7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2A36"/>
    <w:rsid w:val="0029639D"/>
    <w:rsid w:val="00326F90"/>
    <w:rsid w:val="00361E02"/>
    <w:rsid w:val="0036453B"/>
    <w:rsid w:val="00561AE7"/>
    <w:rsid w:val="008C331D"/>
    <w:rsid w:val="00946402"/>
    <w:rsid w:val="00A732A0"/>
    <w:rsid w:val="00AA1D8D"/>
    <w:rsid w:val="00B47730"/>
    <w:rsid w:val="00CB0664"/>
    <w:rsid w:val="00ED3A5B"/>
    <w:rsid w:val="00F17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81278"/>
  <w15:docId w15:val="{80BF5AE8-5625-4659-9D33-BBA433C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5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996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16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374E5-37AA-4C4E-9B2A-96005638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админ</cp:lastModifiedBy>
  <cp:revision>3</cp:revision>
  <dcterms:created xsi:type="dcterms:W3CDTF">2025-12-03T16:37:00Z</dcterms:created>
  <dcterms:modified xsi:type="dcterms:W3CDTF">2025-12-03T17:24:00Z</dcterms:modified>
</cp:coreProperties>
</file>